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6D2FF" w14:textId="7AE5BC4C" w:rsidR="00693EA5" w:rsidRPr="00AE778B" w:rsidRDefault="00396AF2">
      <w:pPr>
        <w:spacing w:after="40"/>
        <w:rPr>
          <w:rFonts w:eastAsiaTheme="minorEastAsia" w:hint="eastAsia"/>
          <w:sz w:val="21"/>
          <w:szCs w:val="21"/>
          <w:lang w:eastAsia="ja-JP"/>
        </w:rPr>
      </w:pPr>
      <w:r w:rsidRPr="00AE778B">
        <w:rPr>
          <w:sz w:val="21"/>
          <w:szCs w:val="21"/>
          <w:lang w:eastAsia="ja-JP"/>
        </w:rPr>
        <w:t>株式会社</w:t>
      </w:r>
      <w:proofErr w:type="spellStart"/>
      <w:r w:rsidRPr="00AE778B">
        <w:rPr>
          <w:sz w:val="21"/>
          <w:szCs w:val="21"/>
          <w:lang w:eastAsia="ja-JP"/>
        </w:rPr>
        <w:t>APIMo</w:t>
      </w:r>
      <w:proofErr w:type="spellEnd"/>
      <w:r w:rsidR="006F06E7">
        <w:rPr>
          <w:rFonts w:asciiTheme="minorEastAsia" w:eastAsiaTheme="minorEastAsia" w:hAnsiTheme="minorEastAsia" w:hint="eastAsia"/>
          <w:sz w:val="21"/>
          <w:szCs w:val="21"/>
          <w:lang w:eastAsia="ja-JP"/>
        </w:rPr>
        <w:t xml:space="preserve"> </w:t>
      </w:r>
      <w:r w:rsidRPr="00AE778B">
        <w:rPr>
          <w:sz w:val="21"/>
          <w:szCs w:val="21"/>
          <w:lang w:eastAsia="ja-JP"/>
        </w:rPr>
        <w:t>宛</w:t>
      </w:r>
      <w:r w:rsidR="006F06E7">
        <w:rPr>
          <w:rFonts w:ascii="ＭＳ 明朝" w:eastAsia="ＭＳ 明朝" w:hAnsi="ＭＳ 明朝" w:cs="ＭＳ 明朝" w:hint="eastAsia"/>
          <w:sz w:val="21"/>
          <w:szCs w:val="21"/>
          <w:lang w:eastAsia="ja-JP"/>
        </w:rPr>
        <w:t>て</w:t>
      </w:r>
    </w:p>
    <w:p w14:paraId="07E98470" w14:textId="77777777" w:rsidR="00693EA5" w:rsidRPr="00AE778B" w:rsidRDefault="00396AF2">
      <w:pPr>
        <w:spacing w:after="120"/>
        <w:jc w:val="center"/>
        <w:rPr>
          <w:sz w:val="32"/>
          <w:szCs w:val="32"/>
          <w:lang w:eastAsia="ja-JP"/>
        </w:rPr>
      </w:pPr>
      <w:r w:rsidRPr="00AE778B">
        <w:rPr>
          <w:b/>
          <w:sz w:val="32"/>
          <w:szCs w:val="32"/>
          <w:lang w:eastAsia="ja-JP"/>
        </w:rPr>
        <w:t>実務経験証明書発行申請書</w:t>
      </w:r>
    </w:p>
    <w:p w14:paraId="248A83A6" w14:textId="77777777" w:rsidR="00693EA5" w:rsidRPr="00AE778B" w:rsidRDefault="00396AF2">
      <w:pPr>
        <w:spacing w:after="40"/>
        <w:rPr>
          <w:sz w:val="21"/>
          <w:szCs w:val="21"/>
          <w:lang w:eastAsia="ja-JP"/>
        </w:rPr>
      </w:pPr>
      <w:r w:rsidRPr="00AE778B">
        <w:rPr>
          <w:sz w:val="21"/>
          <w:szCs w:val="21"/>
          <w:lang w:eastAsia="ja-JP"/>
        </w:rPr>
        <w:t>証明書発行手続きのため、下記項目を正確にご記入ください。</w:t>
      </w:r>
    </w:p>
    <w:p w14:paraId="70E92B4D" w14:textId="77777777" w:rsidR="00693EA5" w:rsidRPr="00AE778B" w:rsidRDefault="00396AF2">
      <w:pPr>
        <w:spacing w:after="40"/>
        <w:rPr>
          <w:sz w:val="21"/>
          <w:szCs w:val="21"/>
          <w:lang w:eastAsia="ja-JP"/>
        </w:rPr>
      </w:pPr>
      <w:r w:rsidRPr="00AE778B">
        <w:rPr>
          <w:sz w:val="21"/>
          <w:szCs w:val="21"/>
          <w:lang w:eastAsia="ja-JP"/>
        </w:rPr>
        <w:t>記入に不足や誤りがある場合、証明書の発行が遅延・不可となる場合がございます。</w:t>
      </w:r>
    </w:p>
    <w:tbl>
      <w:tblPr>
        <w:tblW w:w="0" w:type="auto"/>
        <w:jc w:val="center"/>
        <w:tblLayout w:type="fixed"/>
        <w:tblLook w:val="04A0" w:firstRow="1" w:lastRow="0" w:firstColumn="1" w:lastColumn="0" w:noHBand="0" w:noVBand="1"/>
      </w:tblPr>
      <w:tblGrid>
        <w:gridCol w:w="1927"/>
        <w:gridCol w:w="8334"/>
      </w:tblGrid>
      <w:tr w:rsidR="00693EA5" w:rsidRPr="00AE778B" w14:paraId="38930174" w14:textId="77777777" w:rsidTr="004C5B82">
        <w:trPr>
          <w:trHeight w:hRule="exact" w:val="1399"/>
          <w:jc w:val="center"/>
        </w:trPr>
        <w:tc>
          <w:tcPr>
            <w:tcW w:w="1927" w:type="dxa"/>
            <w:tcBorders>
              <w:top w:val="single" w:sz="8" w:space="0" w:color="000000"/>
              <w:left w:val="single" w:sz="8" w:space="0" w:color="000000"/>
              <w:bottom w:val="single" w:sz="8" w:space="0" w:color="000000"/>
              <w:right w:val="single" w:sz="8" w:space="0" w:color="000000"/>
            </w:tcBorders>
            <w:tcMar>
              <w:top w:w="60" w:type="dxa"/>
              <w:left w:w="70" w:type="dxa"/>
              <w:bottom w:w="60" w:type="dxa"/>
              <w:right w:w="70" w:type="dxa"/>
            </w:tcMar>
            <w:vAlign w:val="center"/>
          </w:tcPr>
          <w:p w14:paraId="3C2F2B6C" w14:textId="77777777" w:rsidR="00693EA5" w:rsidRPr="00AE778B" w:rsidRDefault="00396AF2">
            <w:pPr>
              <w:spacing w:after="0" w:line="240" w:lineRule="auto"/>
              <w:rPr>
                <w:sz w:val="21"/>
                <w:szCs w:val="21"/>
              </w:rPr>
            </w:pPr>
            <w:proofErr w:type="spellStart"/>
            <w:r w:rsidRPr="00AE778B">
              <w:rPr>
                <w:sz w:val="21"/>
                <w:szCs w:val="21"/>
              </w:rPr>
              <w:t>お名前</w:t>
            </w:r>
            <w:proofErr w:type="spellEnd"/>
          </w:p>
        </w:tc>
        <w:tc>
          <w:tcPr>
            <w:tcW w:w="8334" w:type="dxa"/>
            <w:tcBorders>
              <w:top w:val="single" w:sz="8" w:space="0" w:color="000000"/>
              <w:left w:val="single" w:sz="8" w:space="0" w:color="000000"/>
              <w:bottom w:val="single" w:sz="8" w:space="0" w:color="000000"/>
              <w:right w:val="single" w:sz="8" w:space="0" w:color="000000"/>
            </w:tcBorders>
            <w:tcMar>
              <w:top w:w="60" w:type="dxa"/>
              <w:left w:w="70" w:type="dxa"/>
              <w:bottom w:w="60" w:type="dxa"/>
              <w:right w:w="70" w:type="dxa"/>
            </w:tcMar>
          </w:tcPr>
          <w:p w14:paraId="51994C8F" w14:textId="77777777" w:rsidR="00860BFB" w:rsidRPr="004C5B82" w:rsidRDefault="00860BFB" w:rsidP="00860BFB">
            <w:pPr>
              <w:spacing w:after="0" w:line="240" w:lineRule="auto"/>
              <w:rPr>
                <w:rFonts w:eastAsiaTheme="minorEastAsia"/>
                <w:sz w:val="16"/>
                <w:szCs w:val="16"/>
                <w:lang w:eastAsia="ja-JP"/>
              </w:rPr>
            </w:pPr>
          </w:p>
          <w:p w14:paraId="1B573C9D" w14:textId="3B01DD73" w:rsidR="00975530" w:rsidRDefault="00975530" w:rsidP="00860BFB">
            <w:pPr>
              <w:spacing w:after="0" w:line="240" w:lineRule="auto"/>
              <w:rPr>
                <w:rFonts w:eastAsiaTheme="minorEastAsia"/>
                <w:sz w:val="21"/>
                <w:szCs w:val="21"/>
                <w:lang w:eastAsia="ja-JP"/>
              </w:rPr>
            </w:pPr>
            <w:r>
              <w:rPr>
                <w:rFonts w:eastAsiaTheme="minorEastAsia" w:hint="eastAsia"/>
                <w:sz w:val="21"/>
                <w:szCs w:val="21"/>
                <w:lang w:eastAsia="ja-JP"/>
              </w:rPr>
              <w:t xml:space="preserve">　　　　　　　　　　　　　　　　　　　　　　　　</w:t>
            </w:r>
            <w:r w:rsidRPr="00AE778B">
              <w:rPr>
                <w:sz w:val="21"/>
                <w:szCs w:val="21"/>
              </w:rPr>
              <w:t>㊞</w:t>
            </w:r>
          </w:p>
          <w:p w14:paraId="7FB2CD46" w14:textId="77777777" w:rsidR="00860BFB" w:rsidRPr="004C5B82" w:rsidRDefault="00860BFB" w:rsidP="00860BFB">
            <w:pPr>
              <w:spacing w:after="0" w:line="240" w:lineRule="auto"/>
              <w:rPr>
                <w:rFonts w:eastAsiaTheme="minorEastAsia" w:hint="eastAsia"/>
                <w:sz w:val="16"/>
                <w:szCs w:val="16"/>
                <w:lang w:eastAsia="ja-JP"/>
              </w:rPr>
            </w:pPr>
          </w:p>
          <w:p w14:paraId="78A1B136" w14:textId="645E93C1" w:rsidR="00693EA5" w:rsidRPr="00AE778B" w:rsidRDefault="00396AF2">
            <w:pPr>
              <w:spacing w:after="0" w:line="240" w:lineRule="auto"/>
              <w:rPr>
                <w:sz w:val="21"/>
                <w:szCs w:val="21"/>
                <w:lang w:eastAsia="ja-JP"/>
              </w:rPr>
            </w:pPr>
            <w:r w:rsidRPr="00AE778B">
              <w:rPr>
                <w:sz w:val="21"/>
                <w:szCs w:val="21"/>
                <w:lang w:eastAsia="ja-JP"/>
              </w:rPr>
              <w:t>※</w:t>
            </w:r>
            <w:r w:rsidRPr="00AE778B">
              <w:rPr>
                <w:sz w:val="21"/>
                <w:szCs w:val="21"/>
                <w:lang w:eastAsia="ja-JP"/>
              </w:rPr>
              <w:t>在籍当時と異なる場合には当時のお名前をご記入ください。</w:t>
            </w:r>
          </w:p>
          <w:p w14:paraId="6E1862CB" w14:textId="3AF87AD2" w:rsidR="00693EA5" w:rsidRPr="00860BFB" w:rsidRDefault="00396AF2">
            <w:pPr>
              <w:spacing w:after="0" w:line="240" w:lineRule="auto"/>
              <w:rPr>
                <w:rFonts w:eastAsiaTheme="minorEastAsia" w:hint="eastAsia"/>
                <w:sz w:val="21"/>
                <w:szCs w:val="21"/>
                <w:lang w:eastAsia="ja-JP"/>
              </w:rPr>
            </w:pPr>
            <w:r w:rsidRPr="00AE778B">
              <w:rPr>
                <w:sz w:val="21"/>
                <w:szCs w:val="21"/>
              </w:rPr>
              <w:t xml:space="preserve">（　　　　　　　　　　　　　　　　　　　　　　</w:t>
            </w:r>
            <w:r w:rsidR="00860BFB">
              <w:rPr>
                <w:rFonts w:asciiTheme="minorEastAsia" w:eastAsiaTheme="minorEastAsia" w:hAnsiTheme="minorEastAsia" w:hint="eastAsia"/>
                <w:sz w:val="21"/>
                <w:szCs w:val="21"/>
                <w:lang w:eastAsia="ja-JP"/>
              </w:rPr>
              <w:t>)</w:t>
            </w:r>
          </w:p>
        </w:tc>
      </w:tr>
      <w:tr w:rsidR="00693EA5" w:rsidRPr="00AE778B" w14:paraId="415ECF39" w14:textId="77777777">
        <w:trPr>
          <w:trHeight w:hRule="exact" w:val="595"/>
          <w:jc w:val="center"/>
        </w:trPr>
        <w:tc>
          <w:tcPr>
            <w:tcW w:w="1927" w:type="dxa"/>
            <w:tcBorders>
              <w:top w:val="single" w:sz="8" w:space="0" w:color="000000"/>
              <w:left w:val="single" w:sz="8" w:space="0" w:color="000000"/>
              <w:bottom w:val="single" w:sz="8" w:space="0" w:color="000000"/>
              <w:right w:val="single" w:sz="8" w:space="0" w:color="000000"/>
            </w:tcBorders>
            <w:tcMar>
              <w:top w:w="60" w:type="dxa"/>
              <w:left w:w="70" w:type="dxa"/>
              <w:bottom w:w="60" w:type="dxa"/>
              <w:right w:w="70" w:type="dxa"/>
            </w:tcMar>
            <w:vAlign w:val="center"/>
          </w:tcPr>
          <w:p w14:paraId="7AAB94C8" w14:textId="77777777" w:rsidR="00693EA5" w:rsidRPr="00AE778B" w:rsidRDefault="00396AF2">
            <w:pPr>
              <w:spacing w:after="0" w:line="240" w:lineRule="auto"/>
              <w:rPr>
                <w:sz w:val="21"/>
                <w:szCs w:val="21"/>
                <w:lang w:eastAsia="ja-JP"/>
              </w:rPr>
            </w:pPr>
            <w:r w:rsidRPr="00AE778B">
              <w:rPr>
                <w:sz w:val="21"/>
                <w:szCs w:val="21"/>
                <w:lang w:eastAsia="ja-JP"/>
              </w:rPr>
              <w:t>ご自宅住所</w:t>
            </w:r>
            <w:r w:rsidRPr="00AE778B">
              <w:rPr>
                <w:sz w:val="21"/>
                <w:szCs w:val="21"/>
                <w:lang w:eastAsia="ja-JP"/>
              </w:rPr>
              <w:br/>
            </w:r>
            <w:r w:rsidRPr="00AE778B">
              <w:rPr>
                <w:sz w:val="21"/>
                <w:szCs w:val="21"/>
                <w:lang w:eastAsia="ja-JP"/>
              </w:rPr>
              <w:t>（現住所）</w:t>
            </w:r>
          </w:p>
        </w:tc>
        <w:tc>
          <w:tcPr>
            <w:tcW w:w="8334" w:type="dxa"/>
            <w:tcBorders>
              <w:top w:val="single" w:sz="8" w:space="0" w:color="000000"/>
              <w:left w:val="single" w:sz="8" w:space="0" w:color="000000"/>
              <w:bottom w:val="single" w:sz="8" w:space="0" w:color="000000"/>
              <w:right w:val="single" w:sz="8" w:space="0" w:color="000000"/>
            </w:tcBorders>
            <w:tcMar>
              <w:top w:w="60" w:type="dxa"/>
              <w:left w:w="70" w:type="dxa"/>
              <w:bottom w:w="60" w:type="dxa"/>
              <w:right w:w="70" w:type="dxa"/>
            </w:tcMar>
          </w:tcPr>
          <w:p w14:paraId="2377AE1A" w14:textId="77777777" w:rsidR="00693EA5" w:rsidRPr="00AE778B" w:rsidRDefault="00396AF2">
            <w:pPr>
              <w:spacing w:after="0" w:line="240" w:lineRule="auto"/>
              <w:rPr>
                <w:sz w:val="21"/>
                <w:szCs w:val="21"/>
              </w:rPr>
            </w:pPr>
            <w:r w:rsidRPr="00AE778B">
              <w:rPr>
                <w:sz w:val="21"/>
                <w:szCs w:val="21"/>
              </w:rPr>
              <w:t>〒　　　　－</w:t>
            </w:r>
          </w:p>
        </w:tc>
      </w:tr>
      <w:tr w:rsidR="00693EA5" w:rsidRPr="00AE778B" w14:paraId="5864E718" w14:textId="77777777">
        <w:trPr>
          <w:trHeight w:hRule="exact" w:val="396"/>
          <w:jc w:val="center"/>
        </w:trPr>
        <w:tc>
          <w:tcPr>
            <w:tcW w:w="1927" w:type="dxa"/>
            <w:tcBorders>
              <w:top w:val="single" w:sz="8" w:space="0" w:color="000000"/>
              <w:left w:val="single" w:sz="8" w:space="0" w:color="000000"/>
              <w:bottom w:val="single" w:sz="8" w:space="0" w:color="000000"/>
              <w:right w:val="single" w:sz="8" w:space="0" w:color="000000"/>
            </w:tcBorders>
            <w:tcMar>
              <w:top w:w="60" w:type="dxa"/>
              <w:left w:w="70" w:type="dxa"/>
              <w:bottom w:w="60" w:type="dxa"/>
              <w:right w:w="70" w:type="dxa"/>
            </w:tcMar>
            <w:vAlign w:val="center"/>
          </w:tcPr>
          <w:p w14:paraId="6D4084E3" w14:textId="77777777" w:rsidR="00693EA5" w:rsidRPr="00AE778B" w:rsidRDefault="00396AF2">
            <w:pPr>
              <w:spacing w:after="0" w:line="240" w:lineRule="auto"/>
              <w:rPr>
                <w:sz w:val="21"/>
                <w:szCs w:val="21"/>
              </w:rPr>
            </w:pPr>
            <w:r w:rsidRPr="00AE778B">
              <w:rPr>
                <w:sz w:val="21"/>
                <w:szCs w:val="21"/>
              </w:rPr>
              <w:t>生年月日</w:t>
            </w:r>
          </w:p>
        </w:tc>
        <w:tc>
          <w:tcPr>
            <w:tcW w:w="8334" w:type="dxa"/>
            <w:tcBorders>
              <w:top w:val="single" w:sz="8" w:space="0" w:color="000000"/>
              <w:left w:val="single" w:sz="8" w:space="0" w:color="000000"/>
              <w:bottom w:val="single" w:sz="8" w:space="0" w:color="000000"/>
              <w:right w:val="single" w:sz="8" w:space="0" w:color="000000"/>
            </w:tcBorders>
            <w:tcMar>
              <w:top w:w="60" w:type="dxa"/>
              <w:left w:w="70" w:type="dxa"/>
              <w:bottom w:w="60" w:type="dxa"/>
              <w:right w:w="70" w:type="dxa"/>
            </w:tcMar>
          </w:tcPr>
          <w:p w14:paraId="5F36E7BB" w14:textId="77777777" w:rsidR="00693EA5" w:rsidRPr="00AE778B" w:rsidRDefault="00396AF2">
            <w:pPr>
              <w:spacing w:after="0" w:line="240" w:lineRule="auto"/>
              <w:rPr>
                <w:sz w:val="21"/>
                <w:szCs w:val="21"/>
              </w:rPr>
            </w:pPr>
            <w:r w:rsidRPr="00AE778B">
              <w:rPr>
                <w:sz w:val="21"/>
                <w:szCs w:val="21"/>
              </w:rPr>
              <w:t>西暦　　　　　　年　　　　　月　　　　　日</w:t>
            </w:r>
          </w:p>
        </w:tc>
      </w:tr>
      <w:tr w:rsidR="00693EA5" w:rsidRPr="00AE778B" w14:paraId="16704E1E" w14:textId="77777777" w:rsidTr="004C5B82">
        <w:trPr>
          <w:trHeight w:hRule="exact" w:val="387"/>
          <w:jc w:val="center"/>
        </w:trPr>
        <w:tc>
          <w:tcPr>
            <w:tcW w:w="1927" w:type="dxa"/>
            <w:tcBorders>
              <w:top w:val="single" w:sz="8" w:space="0" w:color="000000"/>
              <w:left w:val="single" w:sz="8" w:space="0" w:color="000000"/>
              <w:bottom w:val="single" w:sz="8" w:space="0" w:color="000000"/>
              <w:right w:val="single" w:sz="8" w:space="0" w:color="000000"/>
            </w:tcBorders>
            <w:tcMar>
              <w:top w:w="60" w:type="dxa"/>
              <w:left w:w="70" w:type="dxa"/>
              <w:bottom w:w="60" w:type="dxa"/>
              <w:right w:w="70" w:type="dxa"/>
            </w:tcMar>
            <w:vAlign w:val="center"/>
          </w:tcPr>
          <w:p w14:paraId="32026EB8" w14:textId="77777777" w:rsidR="00693EA5" w:rsidRPr="00AE778B" w:rsidRDefault="00396AF2">
            <w:pPr>
              <w:spacing w:after="0" w:line="240" w:lineRule="auto"/>
              <w:rPr>
                <w:sz w:val="21"/>
                <w:szCs w:val="21"/>
              </w:rPr>
            </w:pPr>
            <w:proofErr w:type="spellStart"/>
            <w:r w:rsidRPr="00AE778B">
              <w:rPr>
                <w:sz w:val="21"/>
                <w:szCs w:val="21"/>
              </w:rPr>
              <w:t>在籍期間</w:t>
            </w:r>
            <w:proofErr w:type="spellEnd"/>
          </w:p>
        </w:tc>
        <w:tc>
          <w:tcPr>
            <w:tcW w:w="8334" w:type="dxa"/>
            <w:tcBorders>
              <w:top w:val="single" w:sz="8" w:space="0" w:color="000000"/>
              <w:left w:val="single" w:sz="8" w:space="0" w:color="000000"/>
              <w:bottom w:val="single" w:sz="8" w:space="0" w:color="000000"/>
              <w:right w:val="single" w:sz="8" w:space="0" w:color="000000"/>
            </w:tcBorders>
            <w:tcMar>
              <w:top w:w="60" w:type="dxa"/>
              <w:left w:w="70" w:type="dxa"/>
              <w:bottom w:w="60" w:type="dxa"/>
              <w:right w:w="70" w:type="dxa"/>
            </w:tcMar>
          </w:tcPr>
          <w:p w14:paraId="225E4B02" w14:textId="77777777" w:rsidR="00693EA5" w:rsidRPr="00AE778B" w:rsidRDefault="00396AF2">
            <w:pPr>
              <w:spacing w:after="0" w:line="240" w:lineRule="auto"/>
              <w:rPr>
                <w:sz w:val="21"/>
                <w:szCs w:val="21"/>
              </w:rPr>
            </w:pPr>
            <w:r w:rsidRPr="00AE778B">
              <w:rPr>
                <w:sz w:val="21"/>
                <w:szCs w:val="21"/>
              </w:rPr>
              <w:t xml:space="preserve">西暦　　　　　　年　　　　　</w:t>
            </w:r>
            <w:proofErr w:type="gramStart"/>
            <w:r w:rsidRPr="00AE778B">
              <w:rPr>
                <w:sz w:val="21"/>
                <w:szCs w:val="21"/>
              </w:rPr>
              <w:t>月　　～</w:t>
            </w:r>
            <w:proofErr w:type="gramEnd"/>
            <w:r w:rsidRPr="00AE778B">
              <w:rPr>
                <w:sz w:val="21"/>
                <w:szCs w:val="21"/>
              </w:rPr>
              <w:t xml:space="preserve">　　　　　　年　　　　　月</w:t>
            </w:r>
          </w:p>
        </w:tc>
      </w:tr>
      <w:tr w:rsidR="00693EA5" w:rsidRPr="00AE778B" w14:paraId="22ED3E95" w14:textId="77777777" w:rsidTr="004C5B82">
        <w:trPr>
          <w:trHeight w:hRule="exact" w:val="805"/>
          <w:jc w:val="center"/>
        </w:trPr>
        <w:tc>
          <w:tcPr>
            <w:tcW w:w="1927" w:type="dxa"/>
            <w:tcBorders>
              <w:top w:val="single" w:sz="8" w:space="0" w:color="000000"/>
              <w:left w:val="single" w:sz="8" w:space="0" w:color="000000"/>
              <w:bottom w:val="single" w:sz="8" w:space="0" w:color="000000"/>
              <w:right w:val="single" w:sz="8" w:space="0" w:color="000000"/>
            </w:tcBorders>
            <w:tcMar>
              <w:top w:w="60" w:type="dxa"/>
              <w:left w:w="70" w:type="dxa"/>
              <w:bottom w:w="60" w:type="dxa"/>
              <w:right w:w="70" w:type="dxa"/>
            </w:tcMar>
            <w:vAlign w:val="center"/>
          </w:tcPr>
          <w:p w14:paraId="6D7185D3" w14:textId="77777777" w:rsidR="00693EA5" w:rsidRPr="00AE778B" w:rsidRDefault="00396AF2">
            <w:pPr>
              <w:spacing w:after="0" w:line="240" w:lineRule="auto"/>
              <w:rPr>
                <w:sz w:val="21"/>
                <w:szCs w:val="21"/>
                <w:lang w:eastAsia="ja-JP"/>
              </w:rPr>
            </w:pPr>
            <w:r w:rsidRPr="00AE778B">
              <w:rPr>
                <w:sz w:val="21"/>
                <w:szCs w:val="21"/>
                <w:lang w:eastAsia="ja-JP"/>
              </w:rPr>
              <w:t>役職期間</w:t>
            </w:r>
            <w:r w:rsidRPr="00AE778B">
              <w:rPr>
                <w:sz w:val="21"/>
                <w:szCs w:val="21"/>
                <w:lang w:eastAsia="ja-JP"/>
              </w:rPr>
              <w:br/>
            </w:r>
            <w:r w:rsidRPr="00AE778B">
              <w:rPr>
                <w:sz w:val="21"/>
                <w:szCs w:val="21"/>
                <w:lang w:eastAsia="ja-JP"/>
              </w:rPr>
              <w:t>（該当者のみ）</w:t>
            </w:r>
          </w:p>
        </w:tc>
        <w:tc>
          <w:tcPr>
            <w:tcW w:w="8334" w:type="dxa"/>
            <w:tcBorders>
              <w:top w:val="single" w:sz="8" w:space="0" w:color="000000"/>
              <w:left w:val="single" w:sz="8" w:space="0" w:color="000000"/>
              <w:bottom w:val="single" w:sz="8" w:space="0" w:color="000000"/>
              <w:right w:val="single" w:sz="8" w:space="0" w:color="000000"/>
            </w:tcBorders>
            <w:tcMar>
              <w:top w:w="60" w:type="dxa"/>
              <w:left w:w="70" w:type="dxa"/>
              <w:bottom w:w="60" w:type="dxa"/>
              <w:right w:w="70" w:type="dxa"/>
            </w:tcMar>
          </w:tcPr>
          <w:p w14:paraId="3727E0F2" w14:textId="77777777" w:rsidR="00693EA5" w:rsidRDefault="00396AF2">
            <w:pPr>
              <w:spacing w:after="0" w:line="240" w:lineRule="auto"/>
              <w:rPr>
                <w:rFonts w:eastAsiaTheme="minorEastAsia"/>
                <w:sz w:val="21"/>
                <w:szCs w:val="21"/>
                <w:lang w:eastAsia="ja-JP"/>
              </w:rPr>
            </w:pPr>
            <w:r w:rsidRPr="00AE778B">
              <w:rPr>
                <w:sz w:val="21"/>
                <w:szCs w:val="21"/>
                <w:lang w:eastAsia="ja-JP"/>
              </w:rPr>
              <w:t>（〇で囲む）　児童発達支援管理責任者　・　管理者</w:t>
            </w:r>
          </w:p>
          <w:p w14:paraId="5B4DAB1E" w14:textId="77777777" w:rsidR="004C5B82" w:rsidRPr="004C5B82" w:rsidRDefault="004C5B82">
            <w:pPr>
              <w:spacing w:after="0" w:line="240" w:lineRule="auto"/>
              <w:rPr>
                <w:rFonts w:eastAsiaTheme="minorEastAsia" w:hint="eastAsia"/>
                <w:sz w:val="16"/>
                <w:szCs w:val="16"/>
                <w:lang w:eastAsia="ja-JP"/>
              </w:rPr>
            </w:pPr>
          </w:p>
          <w:p w14:paraId="0FED6FF8" w14:textId="77777777" w:rsidR="00693EA5" w:rsidRPr="00AE778B" w:rsidRDefault="00396AF2">
            <w:pPr>
              <w:spacing w:after="0" w:line="240" w:lineRule="auto"/>
              <w:rPr>
                <w:sz w:val="21"/>
                <w:szCs w:val="21"/>
              </w:rPr>
            </w:pPr>
            <w:proofErr w:type="spellStart"/>
            <w:r w:rsidRPr="00AE778B">
              <w:rPr>
                <w:sz w:val="21"/>
                <w:szCs w:val="21"/>
              </w:rPr>
              <w:t>西暦</w:t>
            </w:r>
            <w:proofErr w:type="spellEnd"/>
            <w:r w:rsidRPr="00AE778B">
              <w:rPr>
                <w:sz w:val="21"/>
                <w:szCs w:val="21"/>
              </w:rPr>
              <w:t xml:space="preserve">　　　　　　年　　　　　</w:t>
            </w:r>
            <w:proofErr w:type="gramStart"/>
            <w:r w:rsidRPr="00AE778B">
              <w:rPr>
                <w:sz w:val="21"/>
                <w:szCs w:val="21"/>
              </w:rPr>
              <w:t>月　　～</w:t>
            </w:r>
            <w:proofErr w:type="gramEnd"/>
            <w:r w:rsidRPr="00AE778B">
              <w:rPr>
                <w:sz w:val="21"/>
                <w:szCs w:val="21"/>
              </w:rPr>
              <w:t xml:space="preserve">　　　　　　年　　　　　月</w:t>
            </w:r>
          </w:p>
        </w:tc>
      </w:tr>
      <w:tr w:rsidR="00693EA5" w:rsidRPr="00AE778B" w14:paraId="1BD5D460" w14:textId="77777777">
        <w:trPr>
          <w:trHeight w:hRule="exact" w:val="510"/>
          <w:jc w:val="center"/>
        </w:trPr>
        <w:tc>
          <w:tcPr>
            <w:tcW w:w="1927" w:type="dxa"/>
            <w:tcBorders>
              <w:top w:val="single" w:sz="8" w:space="0" w:color="000000"/>
              <w:left w:val="single" w:sz="8" w:space="0" w:color="000000"/>
              <w:bottom w:val="single" w:sz="8" w:space="0" w:color="000000"/>
              <w:right w:val="single" w:sz="8" w:space="0" w:color="000000"/>
            </w:tcBorders>
            <w:tcMar>
              <w:top w:w="60" w:type="dxa"/>
              <w:left w:w="70" w:type="dxa"/>
              <w:bottom w:w="60" w:type="dxa"/>
              <w:right w:w="70" w:type="dxa"/>
            </w:tcMar>
            <w:vAlign w:val="center"/>
          </w:tcPr>
          <w:p w14:paraId="0286AA88" w14:textId="77777777" w:rsidR="00693EA5" w:rsidRPr="00AE778B" w:rsidRDefault="00396AF2">
            <w:pPr>
              <w:spacing w:after="0" w:line="240" w:lineRule="auto"/>
              <w:rPr>
                <w:sz w:val="21"/>
                <w:szCs w:val="21"/>
              </w:rPr>
            </w:pPr>
            <w:proofErr w:type="spellStart"/>
            <w:r w:rsidRPr="00AE778B">
              <w:rPr>
                <w:sz w:val="21"/>
                <w:szCs w:val="21"/>
              </w:rPr>
              <w:t>在籍時事業所名</w:t>
            </w:r>
            <w:proofErr w:type="spellEnd"/>
          </w:p>
        </w:tc>
        <w:tc>
          <w:tcPr>
            <w:tcW w:w="8334" w:type="dxa"/>
            <w:tcBorders>
              <w:top w:val="single" w:sz="8" w:space="0" w:color="000000"/>
              <w:left w:val="single" w:sz="8" w:space="0" w:color="000000"/>
              <w:bottom w:val="single" w:sz="8" w:space="0" w:color="000000"/>
              <w:right w:val="single" w:sz="8" w:space="0" w:color="000000"/>
            </w:tcBorders>
            <w:tcMar>
              <w:top w:w="60" w:type="dxa"/>
              <w:left w:w="70" w:type="dxa"/>
              <w:bottom w:w="60" w:type="dxa"/>
              <w:right w:w="70" w:type="dxa"/>
            </w:tcMar>
          </w:tcPr>
          <w:p w14:paraId="0348D311" w14:textId="77777777" w:rsidR="00693EA5" w:rsidRPr="00AE778B" w:rsidRDefault="00693EA5">
            <w:pPr>
              <w:spacing w:after="0" w:line="240" w:lineRule="auto"/>
              <w:rPr>
                <w:sz w:val="21"/>
                <w:szCs w:val="21"/>
              </w:rPr>
            </w:pPr>
          </w:p>
        </w:tc>
      </w:tr>
      <w:tr w:rsidR="00693EA5" w:rsidRPr="00AE778B" w14:paraId="0001CF61" w14:textId="77777777" w:rsidTr="00AA7C7A">
        <w:trPr>
          <w:trHeight w:hRule="exact" w:val="357"/>
          <w:jc w:val="center"/>
        </w:trPr>
        <w:tc>
          <w:tcPr>
            <w:tcW w:w="1927" w:type="dxa"/>
            <w:tcBorders>
              <w:top w:val="single" w:sz="8" w:space="0" w:color="000000"/>
              <w:left w:val="single" w:sz="8" w:space="0" w:color="000000"/>
              <w:bottom w:val="single" w:sz="8" w:space="0" w:color="000000"/>
              <w:right w:val="single" w:sz="8" w:space="0" w:color="000000"/>
            </w:tcBorders>
            <w:tcMar>
              <w:top w:w="60" w:type="dxa"/>
              <w:left w:w="70" w:type="dxa"/>
              <w:bottom w:w="60" w:type="dxa"/>
              <w:right w:w="70" w:type="dxa"/>
            </w:tcMar>
            <w:vAlign w:val="center"/>
          </w:tcPr>
          <w:p w14:paraId="75411CE4" w14:textId="77777777" w:rsidR="00693EA5" w:rsidRPr="00AE778B" w:rsidRDefault="00396AF2">
            <w:pPr>
              <w:spacing w:after="0" w:line="240" w:lineRule="auto"/>
              <w:rPr>
                <w:sz w:val="21"/>
                <w:szCs w:val="21"/>
              </w:rPr>
            </w:pPr>
            <w:proofErr w:type="spellStart"/>
            <w:r w:rsidRPr="00AE778B">
              <w:rPr>
                <w:sz w:val="21"/>
                <w:szCs w:val="21"/>
              </w:rPr>
              <w:t>発行枚数</w:t>
            </w:r>
            <w:proofErr w:type="spellEnd"/>
          </w:p>
        </w:tc>
        <w:tc>
          <w:tcPr>
            <w:tcW w:w="8334" w:type="dxa"/>
            <w:tcBorders>
              <w:top w:val="single" w:sz="8" w:space="0" w:color="000000"/>
              <w:left w:val="single" w:sz="8" w:space="0" w:color="000000"/>
              <w:bottom w:val="single" w:sz="8" w:space="0" w:color="000000"/>
              <w:right w:val="single" w:sz="8" w:space="0" w:color="000000"/>
            </w:tcBorders>
            <w:tcMar>
              <w:top w:w="60" w:type="dxa"/>
              <w:left w:w="70" w:type="dxa"/>
              <w:bottom w:w="60" w:type="dxa"/>
              <w:right w:w="70" w:type="dxa"/>
            </w:tcMar>
          </w:tcPr>
          <w:p w14:paraId="5DFE4DF6" w14:textId="77777777" w:rsidR="00693EA5" w:rsidRPr="00AE778B" w:rsidRDefault="00396AF2">
            <w:pPr>
              <w:spacing w:after="0" w:line="240" w:lineRule="auto"/>
              <w:rPr>
                <w:sz w:val="21"/>
                <w:szCs w:val="21"/>
              </w:rPr>
            </w:pPr>
            <w:r w:rsidRPr="00AE778B">
              <w:rPr>
                <w:sz w:val="21"/>
                <w:szCs w:val="21"/>
              </w:rPr>
              <w:t xml:space="preserve">　　　　　</w:t>
            </w:r>
            <w:proofErr w:type="gramStart"/>
            <w:r w:rsidRPr="00AE778B">
              <w:rPr>
                <w:sz w:val="21"/>
                <w:szCs w:val="21"/>
              </w:rPr>
              <w:t>枚　　（</w:t>
            </w:r>
            <w:proofErr w:type="gramEnd"/>
            <w:r w:rsidRPr="00AE778B">
              <w:rPr>
                <w:sz w:val="21"/>
                <w:szCs w:val="21"/>
              </w:rPr>
              <w:t xml:space="preserve"> </w:t>
            </w:r>
            <w:r w:rsidRPr="00AE778B">
              <w:rPr>
                <w:sz w:val="21"/>
                <w:szCs w:val="21"/>
              </w:rPr>
              <w:t>発行手数料　　　　　　　　　円）</w:t>
            </w:r>
          </w:p>
        </w:tc>
      </w:tr>
      <w:tr w:rsidR="00693EA5" w:rsidRPr="00AE778B" w14:paraId="302C3E8C" w14:textId="77777777">
        <w:trPr>
          <w:trHeight w:hRule="exact" w:val="652"/>
          <w:jc w:val="center"/>
        </w:trPr>
        <w:tc>
          <w:tcPr>
            <w:tcW w:w="1927" w:type="dxa"/>
            <w:tcBorders>
              <w:top w:val="single" w:sz="8" w:space="0" w:color="000000"/>
              <w:left w:val="single" w:sz="8" w:space="0" w:color="000000"/>
              <w:bottom w:val="single" w:sz="8" w:space="0" w:color="000000"/>
              <w:right w:val="single" w:sz="8" w:space="0" w:color="000000"/>
            </w:tcBorders>
            <w:tcMar>
              <w:top w:w="60" w:type="dxa"/>
              <w:left w:w="70" w:type="dxa"/>
              <w:bottom w:w="60" w:type="dxa"/>
              <w:right w:w="70" w:type="dxa"/>
            </w:tcMar>
            <w:vAlign w:val="center"/>
          </w:tcPr>
          <w:p w14:paraId="607D7D20" w14:textId="77777777" w:rsidR="00693EA5" w:rsidRPr="00AE778B" w:rsidRDefault="00396AF2">
            <w:pPr>
              <w:spacing w:after="0" w:line="240" w:lineRule="auto"/>
              <w:rPr>
                <w:sz w:val="21"/>
                <w:szCs w:val="21"/>
              </w:rPr>
            </w:pPr>
            <w:proofErr w:type="spellStart"/>
            <w:r w:rsidRPr="00AE778B">
              <w:rPr>
                <w:sz w:val="21"/>
                <w:szCs w:val="21"/>
              </w:rPr>
              <w:t>発行様式</w:t>
            </w:r>
            <w:proofErr w:type="spellEnd"/>
          </w:p>
        </w:tc>
        <w:tc>
          <w:tcPr>
            <w:tcW w:w="8334" w:type="dxa"/>
            <w:tcBorders>
              <w:top w:val="single" w:sz="8" w:space="0" w:color="000000"/>
              <w:left w:val="single" w:sz="8" w:space="0" w:color="000000"/>
              <w:bottom w:val="single" w:sz="8" w:space="0" w:color="000000"/>
              <w:right w:val="single" w:sz="8" w:space="0" w:color="000000"/>
            </w:tcBorders>
            <w:tcMar>
              <w:top w:w="60" w:type="dxa"/>
              <w:left w:w="70" w:type="dxa"/>
              <w:bottom w:w="60" w:type="dxa"/>
              <w:right w:w="70" w:type="dxa"/>
            </w:tcMar>
          </w:tcPr>
          <w:p w14:paraId="49361A01" w14:textId="665D46B9" w:rsidR="00693EA5" w:rsidRPr="00AE778B" w:rsidRDefault="00396AF2">
            <w:pPr>
              <w:spacing w:after="0" w:line="240" w:lineRule="auto"/>
              <w:rPr>
                <w:sz w:val="21"/>
                <w:szCs w:val="21"/>
              </w:rPr>
            </w:pPr>
            <w:r w:rsidRPr="00AE778B">
              <w:rPr>
                <w:sz w:val="21"/>
                <w:szCs w:val="21"/>
              </w:rPr>
              <w:t>□</w:t>
            </w:r>
            <w:r w:rsidRPr="00AE778B">
              <w:rPr>
                <w:sz w:val="21"/>
                <w:szCs w:val="21"/>
              </w:rPr>
              <w:t xml:space="preserve">　自治体指定（自治体名：　　　　　　　　　　　　　</w:t>
            </w:r>
            <w:r w:rsidR="00AA7C7A">
              <w:rPr>
                <w:rFonts w:ascii="ＭＳ 明朝" w:eastAsia="ＭＳ 明朝" w:hAnsi="ＭＳ 明朝" w:cs="ＭＳ 明朝" w:hint="eastAsia"/>
                <w:sz w:val="21"/>
                <w:szCs w:val="21"/>
                <w:lang w:eastAsia="ja-JP"/>
              </w:rPr>
              <w:t xml:space="preserve">　</w:t>
            </w:r>
            <w:r w:rsidRPr="00AE778B">
              <w:rPr>
                <w:sz w:val="21"/>
                <w:szCs w:val="21"/>
              </w:rPr>
              <w:t xml:space="preserve">　）</w:t>
            </w:r>
          </w:p>
          <w:p w14:paraId="3B9076D9" w14:textId="236F1D73" w:rsidR="00693EA5" w:rsidRPr="00AE778B" w:rsidRDefault="00396AF2">
            <w:pPr>
              <w:spacing w:after="0" w:line="240" w:lineRule="auto"/>
              <w:rPr>
                <w:sz w:val="21"/>
                <w:szCs w:val="21"/>
                <w:lang w:eastAsia="ja-JP"/>
              </w:rPr>
            </w:pPr>
            <w:r w:rsidRPr="00AE778B">
              <w:rPr>
                <w:sz w:val="21"/>
                <w:szCs w:val="21"/>
                <w:lang w:eastAsia="ja-JP"/>
              </w:rPr>
              <w:t>□</w:t>
            </w:r>
            <w:r w:rsidRPr="00AE778B">
              <w:rPr>
                <w:sz w:val="21"/>
                <w:szCs w:val="21"/>
                <w:lang w:eastAsia="ja-JP"/>
              </w:rPr>
              <w:t xml:space="preserve">　その他指定（指定先名：　　　　　　　　　　　　　</w:t>
            </w:r>
            <w:r w:rsidR="00AA7C7A">
              <w:rPr>
                <w:rFonts w:ascii="ＭＳ 明朝" w:eastAsia="ＭＳ 明朝" w:hAnsi="ＭＳ 明朝" w:cs="ＭＳ 明朝" w:hint="eastAsia"/>
                <w:sz w:val="21"/>
                <w:szCs w:val="21"/>
                <w:lang w:eastAsia="ja-JP"/>
              </w:rPr>
              <w:t xml:space="preserve">　</w:t>
            </w:r>
            <w:r w:rsidRPr="00AE778B">
              <w:rPr>
                <w:sz w:val="21"/>
                <w:szCs w:val="21"/>
                <w:lang w:eastAsia="ja-JP"/>
              </w:rPr>
              <w:t xml:space="preserve">　）</w:t>
            </w:r>
          </w:p>
        </w:tc>
      </w:tr>
      <w:tr w:rsidR="00693EA5" w:rsidRPr="00AE778B" w14:paraId="6DC2F8E6" w14:textId="77777777" w:rsidTr="00384319">
        <w:trPr>
          <w:trHeight w:hRule="exact" w:val="912"/>
          <w:jc w:val="center"/>
        </w:trPr>
        <w:tc>
          <w:tcPr>
            <w:tcW w:w="1927" w:type="dxa"/>
            <w:tcBorders>
              <w:top w:val="single" w:sz="8" w:space="0" w:color="000000"/>
              <w:left w:val="single" w:sz="8" w:space="0" w:color="000000"/>
              <w:bottom w:val="single" w:sz="8" w:space="0" w:color="000000"/>
              <w:right w:val="single" w:sz="8" w:space="0" w:color="000000"/>
            </w:tcBorders>
            <w:tcMar>
              <w:top w:w="60" w:type="dxa"/>
              <w:left w:w="70" w:type="dxa"/>
              <w:bottom w:w="60" w:type="dxa"/>
              <w:right w:w="70" w:type="dxa"/>
            </w:tcMar>
            <w:vAlign w:val="center"/>
          </w:tcPr>
          <w:p w14:paraId="2C6840ED" w14:textId="77777777" w:rsidR="00693EA5" w:rsidRPr="00AE778B" w:rsidRDefault="00396AF2">
            <w:pPr>
              <w:spacing w:after="0" w:line="240" w:lineRule="auto"/>
              <w:rPr>
                <w:sz w:val="21"/>
                <w:szCs w:val="21"/>
              </w:rPr>
            </w:pPr>
            <w:proofErr w:type="spellStart"/>
            <w:r w:rsidRPr="00AE778B">
              <w:rPr>
                <w:sz w:val="21"/>
                <w:szCs w:val="21"/>
              </w:rPr>
              <w:t>発行理由</w:t>
            </w:r>
            <w:proofErr w:type="spellEnd"/>
          </w:p>
        </w:tc>
        <w:tc>
          <w:tcPr>
            <w:tcW w:w="8334" w:type="dxa"/>
            <w:tcBorders>
              <w:top w:val="single" w:sz="8" w:space="0" w:color="000000"/>
              <w:left w:val="single" w:sz="8" w:space="0" w:color="000000"/>
              <w:bottom w:val="single" w:sz="8" w:space="0" w:color="000000"/>
              <w:right w:val="single" w:sz="8" w:space="0" w:color="000000"/>
            </w:tcBorders>
            <w:tcMar>
              <w:top w:w="60" w:type="dxa"/>
              <w:left w:w="70" w:type="dxa"/>
              <w:bottom w:w="60" w:type="dxa"/>
              <w:right w:w="70" w:type="dxa"/>
            </w:tcMar>
          </w:tcPr>
          <w:p w14:paraId="368F8330" w14:textId="77777777" w:rsidR="00693EA5" w:rsidRPr="00AE778B" w:rsidRDefault="00396AF2">
            <w:pPr>
              <w:spacing w:after="0" w:line="240" w:lineRule="auto"/>
              <w:rPr>
                <w:sz w:val="21"/>
                <w:szCs w:val="21"/>
                <w:lang w:eastAsia="ja-JP"/>
              </w:rPr>
            </w:pPr>
            <w:r w:rsidRPr="00AE778B">
              <w:rPr>
                <w:sz w:val="21"/>
                <w:szCs w:val="21"/>
                <w:lang w:eastAsia="ja-JP"/>
              </w:rPr>
              <w:t>□</w:t>
            </w:r>
            <w:r w:rsidRPr="00AE778B">
              <w:rPr>
                <w:sz w:val="21"/>
                <w:szCs w:val="21"/>
                <w:lang w:eastAsia="ja-JP"/>
              </w:rPr>
              <w:t xml:space="preserve">　研修受講のため（研修名：　　　　　　　　　　　　　　）</w:t>
            </w:r>
          </w:p>
          <w:p w14:paraId="3AA8A008" w14:textId="77777777" w:rsidR="00693EA5" w:rsidRPr="00AE778B" w:rsidRDefault="00396AF2">
            <w:pPr>
              <w:spacing w:after="0" w:line="240" w:lineRule="auto"/>
              <w:rPr>
                <w:sz w:val="21"/>
                <w:szCs w:val="21"/>
                <w:lang w:eastAsia="ja-JP"/>
              </w:rPr>
            </w:pPr>
            <w:r w:rsidRPr="00AE778B">
              <w:rPr>
                <w:sz w:val="21"/>
                <w:szCs w:val="21"/>
                <w:lang w:eastAsia="ja-JP"/>
              </w:rPr>
              <w:t>□</w:t>
            </w:r>
            <w:r w:rsidRPr="00AE778B">
              <w:rPr>
                <w:sz w:val="21"/>
                <w:szCs w:val="21"/>
                <w:lang w:eastAsia="ja-JP"/>
              </w:rPr>
              <w:t xml:space="preserve">　試験受験のため（試験名：　　　　　　　　　　　　　　）</w:t>
            </w:r>
          </w:p>
          <w:p w14:paraId="72101358" w14:textId="77777777" w:rsidR="00693EA5" w:rsidRPr="00AE778B" w:rsidRDefault="00396AF2">
            <w:pPr>
              <w:spacing w:after="0" w:line="240" w:lineRule="auto"/>
              <w:rPr>
                <w:sz w:val="21"/>
                <w:szCs w:val="21"/>
                <w:lang w:eastAsia="ja-JP"/>
              </w:rPr>
            </w:pPr>
            <w:r w:rsidRPr="00AE778B">
              <w:rPr>
                <w:sz w:val="21"/>
                <w:szCs w:val="21"/>
                <w:lang w:eastAsia="ja-JP"/>
              </w:rPr>
              <w:t>□</w:t>
            </w:r>
            <w:r w:rsidRPr="00AE778B">
              <w:rPr>
                <w:sz w:val="21"/>
                <w:szCs w:val="21"/>
                <w:lang w:eastAsia="ja-JP"/>
              </w:rPr>
              <w:t xml:space="preserve">　就業先に提出のため</w:t>
            </w:r>
          </w:p>
        </w:tc>
      </w:tr>
      <w:tr w:rsidR="00693EA5" w:rsidRPr="00AE778B" w14:paraId="4835C761" w14:textId="77777777">
        <w:trPr>
          <w:trHeight w:hRule="exact" w:val="396"/>
          <w:jc w:val="center"/>
        </w:trPr>
        <w:tc>
          <w:tcPr>
            <w:tcW w:w="1927" w:type="dxa"/>
            <w:tcBorders>
              <w:top w:val="single" w:sz="8" w:space="0" w:color="000000"/>
              <w:left w:val="single" w:sz="8" w:space="0" w:color="000000"/>
              <w:bottom w:val="single" w:sz="8" w:space="0" w:color="000000"/>
              <w:right w:val="single" w:sz="8" w:space="0" w:color="000000"/>
            </w:tcBorders>
            <w:tcMar>
              <w:top w:w="60" w:type="dxa"/>
              <w:left w:w="70" w:type="dxa"/>
              <w:bottom w:w="60" w:type="dxa"/>
              <w:right w:w="70" w:type="dxa"/>
            </w:tcMar>
            <w:vAlign w:val="center"/>
          </w:tcPr>
          <w:p w14:paraId="6BD378FA" w14:textId="77777777" w:rsidR="00693EA5" w:rsidRPr="00AE778B" w:rsidRDefault="00396AF2">
            <w:pPr>
              <w:spacing w:after="0" w:line="240" w:lineRule="auto"/>
              <w:rPr>
                <w:sz w:val="21"/>
                <w:szCs w:val="21"/>
              </w:rPr>
            </w:pPr>
            <w:proofErr w:type="spellStart"/>
            <w:r w:rsidRPr="00AE778B">
              <w:rPr>
                <w:sz w:val="21"/>
                <w:szCs w:val="21"/>
              </w:rPr>
              <w:t>電話番号</w:t>
            </w:r>
            <w:proofErr w:type="spellEnd"/>
          </w:p>
        </w:tc>
        <w:tc>
          <w:tcPr>
            <w:tcW w:w="8334" w:type="dxa"/>
            <w:tcBorders>
              <w:top w:val="single" w:sz="8" w:space="0" w:color="000000"/>
              <w:left w:val="single" w:sz="8" w:space="0" w:color="000000"/>
              <w:bottom w:val="single" w:sz="8" w:space="0" w:color="000000"/>
              <w:right w:val="single" w:sz="8" w:space="0" w:color="000000"/>
            </w:tcBorders>
            <w:tcMar>
              <w:top w:w="60" w:type="dxa"/>
              <w:left w:w="70" w:type="dxa"/>
              <w:bottom w:w="60" w:type="dxa"/>
              <w:right w:w="70" w:type="dxa"/>
            </w:tcMar>
          </w:tcPr>
          <w:p w14:paraId="2AD4FE8A" w14:textId="225E173D" w:rsidR="00693EA5" w:rsidRPr="00AE778B" w:rsidRDefault="00396AF2">
            <w:pPr>
              <w:spacing w:after="0" w:line="240" w:lineRule="auto"/>
              <w:rPr>
                <w:sz w:val="21"/>
                <w:szCs w:val="21"/>
                <w:lang w:eastAsia="ja-JP"/>
              </w:rPr>
            </w:pPr>
            <w:r w:rsidRPr="00AA7C7A">
              <w:rPr>
                <w:sz w:val="20"/>
                <w:szCs w:val="20"/>
                <w:lang w:eastAsia="ja-JP"/>
              </w:rPr>
              <w:t>確認事項がある際にご連絡することがあります。</w:t>
            </w:r>
            <w:r w:rsidR="000B4AA3">
              <w:rPr>
                <w:rFonts w:asciiTheme="minorEastAsia" w:eastAsiaTheme="minorEastAsia" w:hAnsiTheme="minorEastAsia" w:hint="eastAsia"/>
                <w:sz w:val="21"/>
                <w:szCs w:val="21"/>
                <w:lang w:eastAsia="ja-JP"/>
              </w:rPr>
              <w:t>(　　　　　　　　　　　　　　　)</w:t>
            </w:r>
          </w:p>
        </w:tc>
      </w:tr>
      <w:tr w:rsidR="00693EA5" w:rsidRPr="00AE778B" w14:paraId="1624379F" w14:textId="77777777">
        <w:trPr>
          <w:trHeight w:hRule="exact" w:val="396"/>
          <w:jc w:val="center"/>
        </w:trPr>
        <w:tc>
          <w:tcPr>
            <w:tcW w:w="1927" w:type="dxa"/>
            <w:tcBorders>
              <w:top w:val="single" w:sz="8" w:space="0" w:color="000000"/>
              <w:left w:val="single" w:sz="8" w:space="0" w:color="000000"/>
              <w:bottom w:val="single" w:sz="8" w:space="0" w:color="000000"/>
              <w:right w:val="single" w:sz="8" w:space="0" w:color="000000"/>
            </w:tcBorders>
            <w:tcMar>
              <w:top w:w="60" w:type="dxa"/>
              <w:left w:w="70" w:type="dxa"/>
              <w:bottom w:w="60" w:type="dxa"/>
              <w:right w:w="70" w:type="dxa"/>
            </w:tcMar>
            <w:vAlign w:val="center"/>
          </w:tcPr>
          <w:p w14:paraId="522EA682" w14:textId="77777777" w:rsidR="00693EA5" w:rsidRPr="00AE778B" w:rsidRDefault="00396AF2">
            <w:pPr>
              <w:spacing w:after="0" w:line="240" w:lineRule="auto"/>
              <w:rPr>
                <w:sz w:val="21"/>
                <w:szCs w:val="21"/>
              </w:rPr>
            </w:pPr>
            <w:proofErr w:type="spellStart"/>
            <w:r w:rsidRPr="00AE778B">
              <w:rPr>
                <w:sz w:val="21"/>
                <w:szCs w:val="21"/>
              </w:rPr>
              <w:t>メールアドレス</w:t>
            </w:r>
            <w:proofErr w:type="spellEnd"/>
          </w:p>
        </w:tc>
        <w:tc>
          <w:tcPr>
            <w:tcW w:w="8334" w:type="dxa"/>
            <w:tcBorders>
              <w:top w:val="single" w:sz="8" w:space="0" w:color="000000"/>
              <w:left w:val="single" w:sz="8" w:space="0" w:color="000000"/>
              <w:bottom w:val="single" w:sz="8" w:space="0" w:color="000000"/>
              <w:right w:val="single" w:sz="8" w:space="0" w:color="000000"/>
            </w:tcBorders>
            <w:tcMar>
              <w:top w:w="60" w:type="dxa"/>
              <w:left w:w="70" w:type="dxa"/>
              <w:bottom w:w="60" w:type="dxa"/>
              <w:right w:w="70" w:type="dxa"/>
            </w:tcMar>
          </w:tcPr>
          <w:p w14:paraId="62B6B3FF" w14:textId="1F64CD61" w:rsidR="00693EA5" w:rsidRPr="00AE778B" w:rsidRDefault="000B4AA3">
            <w:pPr>
              <w:spacing w:after="0" w:line="240" w:lineRule="auto"/>
              <w:rPr>
                <w:sz w:val="21"/>
                <w:szCs w:val="21"/>
                <w:lang w:eastAsia="ja-JP"/>
              </w:rPr>
            </w:pPr>
            <w:r w:rsidRPr="00AA7C7A">
              <w:rPr>
                <w:rFonts w:ascii="ＭＳ 明朝" w:eastAsia="ＭＳ 明朝" w:hAnsi="ＭＳ 明朝" w:cs="ＭＳ 明朝" w:hint="eastAsia"/>
                <w:sz w:val="20"/>
                <w:szCs w:val="20"/>
                <w:lang w:eastAsia="ja-JP"/>
              </w:rPr>
              <w:t>お支払い方法についてご連絡致します</w:t>
            </w:r>
            <w:r w:rsidR="00396AF2" w:rsidRPr="00AA7C7A">
              <w:rPr>
                <w:sz w:val="20"/>
                <w:szCs w:val="20"/>
                <w:lang w:eastAsia="ja-JP"/>
              </w:rPr>
              <w:t>。</w:t>
            </w:r>
            <w:r>
              <w:rPr>
                <w:rFonts w:asciiTheme="minorEastAsia" w:eastAsiaTheme="minorEastAsia" w:hAnsiTheme="minorEastAsia" w:hint="eastAsia"/>
                <w:sz w:val="21"/>
                <w:szCs w:val="21"/>
                <w:lang w:eastAsia="ja-JP"/>
              </w:rPr>
              <w:t xml:space="preserve">(　　</w:t>
            </w:r>
            <w:r w:rsidR="002148A3">
              <w:rPr>
                <w:rFonts w:asciiTheme="minorEastAsia" w:eastAsiaTheme="minorEastAsia" w:hAnsiTheme="minorEastAsia" w:hint="eastAsia"/>
                <w:sz w:val="21"/>
                <w:szCs w:val="21"/>
                <w:lang w:eastAsia="ja-JP"/>
              </w:rPr>
              <w:t xml:space="preserve">　　　　</w:t>
            </w:r>
            <w:r>
              <w:rPr>
                <w:rFonts w:asciiTheme="minorEastAsia" w:eastAsiaTheme="minorEastAsia" w:hAnsiTheme="minorEastAsia" w:hint="eastAsia"/>
                <w:sz w:val="21"/>
                <w:szCs w:val="21"/>
                <w:lang w:eastAsia="ja-JP"/>
              </w:rPr>
              <w:t xml:space="preserve">　　　　　</w:t>
            </w:r>
            <w:r w:rsidR="002148A3">
              <w:rPr>
                <w:rFonts w:asciiTheme="minorEastAsia" w:eastAsiaTheme="minorEastAsia" w:hAnsiTheme="minorEastAsia" w:hint="eastAsia"/>
                <w:sz w:val="21"/>
                <w:szCs w:val="21"/>
                <w:lang w:eastAsia="ja-JP"/>
              </w:rPr>
              <w:t>＠</w:t>
            </w:r>
            <w:r>
              <w:rPr>
                <w:rFonts w:asciiTheme="minorEastAsia" w:eastAsiaTheme="minorEastAsia" w:hAnsiTheme="minorEastAsia" w:hint="eastAsia"/>
                <w:sz w:val="21"/>
                <w:szCs w:val="21"/>
                <w:lang w:eastAsia="ja-JP"/>
              </w:rPr>
              <w:t xml:space="preserve">　　　　　　　)</w:t>
            </w:r>
          </w:p>
        </w:tc>
      </w:tr>
      <w:tr w:rsidR="00693EA5" w:rsidRPr="00AE778B" w14:paraId="204D67D1" w14:textId="77777777" w:rsidTr="009D585A">
        <w:trPr>
          <w:trHeight w:hRule="exact" w:val="1450"/>
          <w:jc w:val="center"/>
        </w:trPr>
        <w:tc>
          <w:tcPr>
            <w:tcW w:w="1927" w:type="dxa"/>
            <w:tcBorders>
              <w:top w:val="single" w:sz="8" w:space="0" w:color="000000"/>
              <w:left w:val="single" w:sz="8" w:space="0" w:color="000000"/>
              <w:bottom w:val="single" w:sz="8" w:space="0" w:color="000000"/>
              <w:right w:val="single" w:sz="8" w:space="0" w:color="000000"/>
            </w:tcBorders>
            <w:tcMar>
              <w:top w:w="60" w:type="dxa"/>
              <w:left w:w="70" w:type="dxa"/>
              <w:bottom w:w="60" w:type="dxa"/>
              <w:right w:w="70" w:type="dxa"/>
            </w:tcMar>
            <w:vAlign w:val="center"/>
          </w:tcPr>
          <w:p w14:paraId="06769D84" w14:textId="77777777" w:rsidR="00693EA5" w:rsidRPr="00AE778B" w:rsidRDefault="00396AF2">
            <w:pPr>
              <w:spacing w:after="0" w:line="240" w:lineRule="auto"/>
              <w:rPr>
                <w:sz w:val="21"/>
                <w:szCs w:val="21"/>
                <w:lang w:eastAsia="ja-JP"/>
              </w:rPr>
            </w:pPr>
            <w:r w:rsidRPr="00AE778B">
              <w:rPr>
                <w:sz w:val="21"/>
                <w:szCs w:val="21"/>
                <w:lang w:eastAsia="ja-JP"/>
              </w:rPr>
              <w:t>個人情報の取扱い</w:t>
            </w:r>
            <w:r w:rsidRPr="00AE778B">
              <w:rPr>
                <w:sz w:val="21"/>
                <w:szCs w:val="21"/>
                <w:lang w:eastAsia="ja-JP"/>
              </w:rPr>
              <w:br/>
            </w:r>
            <w:r w:rsidRPr="00AE778B">
              <w:rPr>
                <w:sz w:val="21"/>
                <w:szCs w:val="21"/>
                <w:lang w:eastAsia="ja-JP"/>
              </w:rPr>
              <w:t>について</w:t>
            </w:r>
          </w:p>
        </w:tc>
        <w:tc>
          <w:tcPr>
            <w:tcW w:w="8334" w:type="dxa"/>
            <w:tcBorders>
              <w:top w:val="single" w:sz="8" w:space="0" w:color="000000"/>
              <w:left w:val="single" w:sz="8" w:space="0" w:color="000000"/>
              <w:bottom w:val="single" w:sz="8" w:space="0" w:color="000000"/>
              <w:right w:val="single" w:sz="8" w:space="0" w:color="000000"/>
            </w:tcBorders>
            <w:tcMar>
              <w:top w:w="60" w:type="dxa"/>
              <w:left w:w="70" w:type="dxa"/>
              <w:bottom w:w="60" w:type="dxa"/>
              <w:right w:w="70" w:type="dxa"/>
            </w:tcMar>
          </w:tcPr>
          <w:p w14:paraId="0FA967F9" w14:textId="1AA63FA9" w:rsidR="00693EA5" w:rsidRPr="000A04B3" w:rsidRDefault="00396AF2">
            <w:pPr>
              <w:spacing w:after="0" w:line="240" w:lineRule="auto"/>
              <w:rPr>
                <w:sz w:val="21"/>
                <w:szCs w:val="21"/>
                <w:lang w:eastAsia="ja-JP"/>
              </w:rPr>
            </w:pPr>
            <w:r w:rsidRPr="00AE778B">
              <w:rPr>
                <w:sz w:val="21"/>
                <w:szCs w:val="21"/>
                <w:lang w:eastAsia="ja-JP"/>
              </w:rPr>
              <w:t>記載頂いた個人情報に関しては実務経験証明書の発行にのみ使用し、当社のプライバシーポリシーに則り、</w:t>
            </w:r>
            <w:r w:rsidRPr="00AE778B">
              <w:rPr>
                <w:sz w:val="21"/>
                <w:szCs w:val="21"/>
                <w:lang w:eastAsia="ja-JP"/>
              </w:rPr>
              <w:t>適切に管理させて頂きます。同意いただける場合には</w:t>
            </w:r>
            <w:r w:rsidRPr="00AE778B">
              <w:rPr>
                <w:sz w:val="21"/>
                <w:szCs w:val="21"/>
                <w:lang w:eastAsia="ja-JP"/>
              </w:rPr>
              <w:t>✓</w:t>
            </w:r>
            <w:r w:rsidRPr="00AE778B">
              <w:rPr>
                <w:sz w:val="21"/>
                <w:szCs w:val="21"/>
                <w:lang w:eastAsia="ja-JP"/>
              </w:rPr>
              <w:t>をお願いします。</w:t>
            </w:r>
          </w:p>
          <w:p w14:paraId="17857382" w14:textId="77777777" w:rsidR="00EA1F58" w:rsidRPr="009D585A" w:rsidRDefault="00EA1F58">
            <w:pPr>
              <w:spacing w:after="0" w:line="240" w:lineRule="auto"/>
              <w:rPr>
                <w:rFonts w:eastAsiaTheme="minorEastAsia" w:hint="eastAsia"/>
                <w:sz w:val="16"/>
                <w:szCs w:val="16"/>
                <w:lang w:eastAsia="ja-JP"/>
              </w:rPr>
            </w:pPr>
          </w:p>
          <w:p w14:paraId="71067899" w14:textId="77777777" w:rsidR="00693EA5" w:rsidRPr="00AE778B" w:rsidRDefault="00396AF2">
            <w:pPr>
              <w:spacing w:after="0" w:line="240" w:lineRule="auto"/>
              <w:rPr>
                <w:sz w:val="21"/>
                <w:szCs w:val="21"/>
                <w:lang w:eastAsia="ja-JP"/>
              </w:rPr>
            </w:pPr>
            <w:r w:rsidRPr="00AE778B">
              <w:rPr>
                <w:sz w:val="21"/>
                <w:szCs w:val="21"/>
                <w:lang w:eastAsia="ja-JP"/>
              </w:rPr>
              <w:t>□</w:t>
            </w:r>
            <w:r w:rsidRPr="00AE778B">
              <w:rPr>
                <w:sz w:val="21"/>
                <w:szCs w:val="21"/>
                <w:lang w:eastAsia="ja-JP"/>
              </w:rPr>
              <w:t xml:space="preserve">　当社プライバシーポリシーに同意する</w:t>
            </w:r>
          </w:p>
        </w:tc>
      </w:tr>
    </w:tbl>
    <w:p w14:paraId="3099C4E3" w14:textId="77777777" w:rsidR="00512B71" w:rsidRPr="00A704AF" w:rsidRDefault="00396AF2">
      <w:pPr>
        <w:spacing w:before="40" w:after="20"/>
        <w:rPr>
          <w:rFonts w:eastAsiaTheme="minorEastAsia"/>
          <w:sz w:val="21"/>
          <w:szCs w:val="21"/>
          <w:u w:val="single"/>
          <w:lang w:eastAsia="ja-JP"/>
        </w:rPr>
      </w:pPr>
      <w:r w:rsidRPr="00A704AF">
        <w:rPr>
          <w:sz w:val="21"/>
          <w:szCs w:val="21"/>
          <w:u w:val="single"/>
          <w:lang w:eastAsia="ja-JP"/>
        </w:rPr>
        <w:t>※</w:t>
      </w:r>
      <w:r w:rsidR="000C4E7C" w:rsidRPr="00A704AF">
        <w:rPr>
          <w:sz w:val="21"/>
          <w:szCs w:val="21"/>
          <w:u w:val="single"/>
          <w:lang w:eastAsia="ja-JP"/>
        </w:rPr>
        <w:t>依頼書到着</w:t>
      </w:r>
      <w:r w:rsidR="000C4E7C" w:rsidRPr="00A704AF">
        <w:rPr>
          <w:rFonts w:ascii="ＭＳ 明朝" w:eastAsia="ＭＳ 明朝" w:hAnsi="ＭＳ 明朝" w:cs="ＭＳ 明朝" w:hint="eastAsia"/>
          <w:sz w:val="21"/>
          <w:szCs w:val="21"/>
          <w:u w:val="single"/>
          <w:lang w:eastAsia="ja-JP"/>
        </w:rPr>
        <w:t>後、メールにて手数料の</w:t>
      </w:r>
      <w:r w:rsidR="00512B71" w:rsidRPr="00A704AF">
        <w:rPr>
          <w:rFonts w:ascii="ＭＳ 明朝" w:eastAsia="ＭＳ 明朝" w:hAnsi="ＭＳ 明朝" w:cs="ＭＳ 明朝" w:hint="eastAsia"/>
          <w:sz w:val="21"/>
          <w:szCs w:val="21"/>
          <w:u w:val="single"/>
          <w:lang w:eastAsia="ja-JP"/>
        </w:rPr>
        <w:t>お振込み口座に関してご</w:t>
      </w:r>
      <w:r w:rsidR="00590369" w:rsidRPr="00A704AF">
        <w:rPr>
          <w:rFonts w:ascii="ＭＳ 明朝" w:eastAsia="ＭＳ 明朝" w:hAnsi="ＭＳ 明朝" w:cs="ＭＳ 明朝" w:hint="eastAsia"/>
          <w:sz w:val="21"/>
          <w:szCs w:val="21"/>
          <w:u w:val="single"/>
          <w:lang w:eastAsia="ja-JP"/>
        </w:rPr>
        <w:t>連絡致します。</w:t>
      </w:r>
      <w:r w:rsidRPr="00A704AF">
        <w:rPr>
          <w:sz w:val="21"/>
          <w:szCs w:val="21"/>
          <w:u w:val="single"/>
          <w:lang w:eastAsia="ja-JP"/>
        </w:rPr>
        <w:t>入金</w:t>
      </w:r>
      <w:r w:rsidRPr="00A704AF">
        <w:rPr>
          <w:sz w:val="21"/>
          <w:szCs w:val="21"/>
          <w:u w:val="single"/>
          <w:lang w:eastAsia="ja-JP"/>
        </w:rPr>
        <w:t>確認後、</w:t>
      </w:r>
      <w:r w:rsidRPr="00A704AF">
        <w:rPr>
          <w:sz w:val="21"/>
          <w:szCs w:val="21"/>
          <w:u w:val="single"/>
          <w:lang w:eastAsia="ja-JP"/>
        </w:rPr>
        <w:t>14</w:t>
      </w:r>
      <w:r w:rsidRPr="00A704AF">
        <w:rPr>
          <w:sz w:val="21"/>
          <w:szCs w:val="21"/>
          <w:u w:val="single"/>
          <w:lang w:eastAsia="ja-JP"/>
        </w:rPr>
        <w:t>日以内に発送い</w:t>
      </w:r>
    </w:p>
    <w:p w14:paraId="5494757F" w14:textId="21395C61" w:rsidR="00693EA5" w:rsidRPr="00A704AF" w:rsidRDefault="00396AF2" w:rsidP="00512B71">
      <w:pPr>
        <w:spacing w:before="40" w:after="20"/>
        <w:ind w:firstLineChars="100" w:firstLine="210"/>
        <w:rPr>
          <w:sz w:val="21"/>
          <w:szCs w:val="21"/>
          <w:u w:val="single"/>
          <w:lang w:eastAsia="ja-JP"/>
        </w:rPr>
      </w:pPr>
      <w:r w:rsidRPr="00A704AF">
        <w:rPr>
          <w:sz w:val="21"/>
          <w:szCs w:val="21"/>
          <w:u w:val="single"/>
          <w:lang w:eastAsia="ja-JP"/>
        </w:rPr>
        <w:t>たします。</w:t>
      </w:r>
    </w:p>
    <w:p w14:paraId="5E6C684B" w14:textId="77777777" w:rsidR="00693EA5" w:rsidRPr="00A704AF" w:rsidRDefault="00396AF2">
      <w:pPr>
        <w:spacing w:before="40" w:after="20"/>
        <w:rPr>
          <w:sz w:val="21"/>
          <w:szCs w:val="21"/>
          <w:u w:val="single"/>
          <w:lang w:eastAsia="ja-JP"/>
        </w:rPr>
      </w:pPr>
      <w:r w:rsidRPr="00A704AF">
        <w:rPr>
          <w:sz w:val="21"/>
          <w:szCs w:val="21"/>
          <w:u w:val="single"/>
          <w:lang w:eastAsia="ja-JP"/>
        </w:rPr>
        <w:t>※</w:t>
      </w:r>
      <w:r w:rsidRPr="00A704AF">
        <w:rPr>
          <w:sz w:val="21"/>
          <w:szCs w:val="21"/>
          <w:u w:val="single"/>
          <w:lang w:eastAsia="ja-JP"/>
        </w:rPr>
        <w:t>本申請書には下記を同封してご提出ください。</w:t>
      </w:r>
    </w:p>
    <w:p w14:paraId="7FE9F94E" w14:textId="77777777" w:rsidR="00693EA5" w:rsidRPr="00AE778B" w:rsidRDefault="00396AF2">
      <w:pPr>
        <w:spacing w:after="0"/>
        <w:ind w:left="227"/>
        <w:rPr>
          <w:sz w:val="21"/>
          <w:szCs w:val="21"/>
          <w:lang w:eastAsia="ja-JP"/>
        </w:rPr>
      </w:pPr>
      <w:r w:rsidRPr="00AE778B">
        <w:rPr>
          <w:sz w:val="21"/>
          <w:szCs w:val="21"/>
          <w:lang w:eastAsia="ja-JP"/>
        </w:rPr>
        <w:t>①</w:t>
      </w:r>
      <w:r w:rsidRPr="00AE778B">
        <w:rPr>
          <w:sz w:val="21"/>
          <w:szCs w:val="21"/>
          <w:lang w:eastAsia="ja-JP"/>
        </w:rPr>
        <w:t>実務経験証明書の様式（白紙の様式をお送りください）</w:t>
      </w:r>
    </w:p>
    <w:p w14:paraId="4E0E3366" w14:textId="77777777" w:rsidR="00693EA5" w:rsidRPr="00AE778B" w:rsidRDefault="00396AF2">
      <w:pPr>
        <w:spacing w:after="0"/>
        <w:ind w:left="227"/>
        <w:rPr>
          <w:rFonts w:eastAsiaTheme="minorEastAsia"/>
          <w:sz w:val="21"/>
          <w:szCs w:val="21"/>
          <w:lang w:eastAsia="ja-JP"/>
        </w:rPr>
      </w:pPr>
      <w:r w:rsidRPr="00AE778B">
        <w:rPr>
          <w:sz w:val="21"/>
          <w:szCs w:val="21"/>
          <w:lang w:eastAsia="ja-JP"/>
        </w:rPr>
        <w:t>②</w:t>
      </w:r>
      <w:r w:rsidRPr="00AE778B">
        <w:rPr>
          <w:sz w:val="21"/>
          <w:szCs w:val="21"/>
          <w:lang w:eastAsia="ja-JP"/>
        </w:rPr>
        <w:t>返信用封筒（必要な金額の切手を貼り付けください）</w:t>
      </w:r>
    </w:p>
    <w:p w14:paraId="7226D07F" w14:textId="77777777" w:rsidR="00AE778B" w:rsidRPr="00AE778B" w:rsidRDefault="00AE778B" w:rsidP="00A704AF">
      <w:pPr>
        <w:spacing w:after="0"/>
        <w:rPr>
          <w:rFonts w:eastAsiaTheme="minorEastAsia" w:hint="eastAsia"/>
          <w:sz w:val="21"/>
          <w:szCs w:val="21"/>
          <w:lang w:eastAsia="ja-JP"/>
        </w:rPr>
      </w:pPr>
    </w:p>
    <w:p w14:paraId="11D6B8E2" w14:textId="77777777" w:rsidR="00693EA5" w:rsidRPr="00AE778B" w:rsidRDefault="00396AF2">
      <w:pPr>
        <w:spacing w:before="160" w:after="20"/>
        <w:rPr>
          <w:sz w:val="21"/>
          <w:szCs w:val="21"/>
        </w:rPr>
      </w:pPr>
      <w:proofErr w:type="spellStart"/>
      <w:r w:rsidRPr="00AE778B">
        <w:rPr>
          <w:sz w:val="21"/>
          <w:szCs w:val="21"/>
        </w:rPr>
        <w:t>受付担当記入欄</w:t>
      </w:r>
      <w:proofErr w:type="spellEnd"/>
    </w:p>
    <w:tbl>
      <w:tblPr>
        <w:tblW w:w="0" w:type="auto"/>
        <w:tblLayout w:type="fixed"/>
        <w:tblLook w:val="04A0" w:firstRow="1" w:lastRow="0" w:firstColumn="1" w:lastColumn="0" w:noHBand="0" w:noVBand="1"/>
      </w:tblPr>
      <w:tblGrid>
        <w:gridCol w:w="10262"/>
      </w:tblGrid>
      <w:tr w:rsidR="00693EA5" w:rsidRPr="00AE778B" w14:paraId="34ABBCCF" w14:textId="77777777">
        <w:trPr>
          <w:trHeight w:hRule="exact" w:val="238"/>
        </w:trPr>
        <w:tc>
          <w:tcPr>
            <w:tcW w:w="10262" w:type="dxa"/>
            <w:tcBorders>
              <w:top w:val="nil"/>
              <w:left w:val="nil"/>
              <w:bottom w:val="nil"/>
              <w:right w:val="nil"/>
            </w:tcBorders>
            <w:tcMar>
              <w:top w:w="30" w:type="dxa"/>
              <w:left w:w="70" w:type="dxa"/>
              <w:bottom w:w="30" w:type="dxa"/>
              <w:right w:w="70" w:type="dxa"/>
            </w:tcMar>
          </w:tcPr>
          <w:p w14:paraId="757F6DFF" w14:textId="77777777" w:rsidR="00693EA5" w:rsidRPr="00AE778B" w:rsidRDefault="00396AF2">
            <w:pPr>
              <w:spacing w:after="0" w:line="240" w:lineRule="auto"/>
              <w:rPr>
                <w:sz w:val="21"/>
                <w:szCs w:val="21"/>
              </w:rPr>
            </w:pPr>
            <w:r w:rsidRPr="00AE778B">
              <w:rPr>
                <w:sz w:val="21"/>
                <w:szCs w:val="21"/>
              </w:rPr>
              <w:t>書類受付日　＿＿＿＿＿年＿＿＿月＿＿＿</w:t>
            </w:r>
            <w:proofErr w:type="gramStart"/>
            <w:r w:rsidRPr="00AE778B">
              <w:rPr>
                <w:sz w:val="21"/>
                <w:szCs w:val="21"/>
              </w:rPr>
              <w:t>日　　（</w:t>
            </w:r>
            <w:proofErr w:type="gramEnd"/>
            <w:r w:rsidRPr="00AE778B">
              <w:rPr>
                <w:sz w:val="21"/>
                <w:szCs w:val="21"/>
              </w:rPr>
              <w:t>手数料　　　　　　　　　）</w:t>
            </w:r>
          </w:p>
        </w:tc>
      </w:tr>
      <w:tr w:rsidR="00693EA5" w:rsidRPr="00AE778B" w14:paraId="63BB4753" w14:textId="77777777">
        <w:trPr>
          <w:trHeight w:hRule="exact" w:val="238"/>
        </w:trPr>
        <w:tc>
          <w:tcPr>
            <w:tcW w:w="10262" w:type="dxa"/>
            <w:tcBorders>
              <w:top w:val="nil"/>
              <w:left w:val="nil"/>
              <w:bottom w:val="nil"/>
              <w:right w:val="nil"/>
            </w:tcBorders>
            <w:tcMar>
              <w:top w:w="30" w:type="dxa"/>
              <w:left w:w="70" w:type="dxa"/>
              <w:bottom w:w="30" w:type="dxa"/>
              <w:right w:w="70" w:type="dxa"/>
            </w:tcMar>
          </w:tcPr>
          <w:p w14:paraId="3B771DB4" w14:textId="77777777" w:rsidR="00693EA5" w:rsidRPr="00AE778B" w:rsidRDefault="00396AF2">
            <w:pPr>
              <w:spacing w:after="0" w:line="240" w:lineRule="auto"/>
              <w:rPr>
                <w:sz w:val="21"/>
                <w:szCs w:val="21"/>
              </w:rPr>
            </w:pPr>
            <w:r w:rsidRPr="00AE778B">
              <w:rPr>
                <w:sz w:val="21"/>
                <w:szCs w:val="21"/>
              </w:rPr>
              <w:t>入金日　　　＿＿＿＿＿年＿＿＿月＿＿＿</w:t>
            </w:r>
            <w:proofErr w:type="gramStart"/>
            <w:r w:rsidRPr="00AE778B">
              <w:rPr>
                <w:sz w:val="21"/>
                <w:szCs w:val="21"/>
              </w:rPr>
              <w:t>日　　（</w:t>
            </w:r>
            <w:proofErr w:type="gramEnd"/>
            <w:r w:rsidRPr="00AE778B">
              <w:rPr>
                <w:sz w:val="21"/>
                <w:szCs w:val="21"/>
              </w:rPr>
              <w:t>入金額　　　　　　　、照会番号　　　　　　　　　）</w:t>
            </w:r>
          </w:p>
        </w:tc>
      </w:tr>
      <w:tr w:rsidR="00693EA5" w:rsidRPr="00AE778B" w14:paraId="3F4F1EB4" w14:textId="77777777">
        <w:trPr>
          <w:trHeight w:hRule="exact" w:val="238"/>
        </w:trPr>
        <w:tc>
          <w:tcPr>
            <w:tcW w:w="10262" w:type="dxa"/>
            <w:tcBorders>
              <w:top w:val="nil"/>
              <w:left w:val="nil"/>
              <w:bottom w:val="nil"/>
              <w:right w:val="nil"/>
            </w:tcBorders>
            <w:tcMar>
              <w:top w:w="30" w:type="dxa"/>
              <w:left w:w="70" w:type="dxa"/>
              <w:bottom w:w="30" w:type="dxa"/>
              <w:right w:w="70" w:type="dxa"/>
            </w:tcMar>
          </w:tcPr>
          <w:p w14:paraId="22AC1931" w14:textId="77777777" w:rsidR="00693EA5" w:rsidRPr="00AE778B" w:rsidRDefault="00396AF2">
            <w:pPr>
              <w:spacing w:after="0" w:line="240" w:lineRule="auto"/>
              <w:rPr>
                <w:sz w:val="21"/>
                <w:szCs w:val="21"/>
              </w:rPr>
            </w:pPr>
            <w:r w:rsidRPr="00AE778B">
              <w:rPr>
                <w:sz w:val="21"/>
                <w:szCs w:val="21"/>
              </w:rPr>
              <w:t>発行日　　　＿＿＿＿＿年＿＿＿月＿＿＿日</w:t>
            </w:r>
          </w:p>
        </w:tc>
      </w:tr>
      <w:tr w:rsidR="00693EA5" w:rsidRPr="00AE778B" w14:paraId="61FB9FEA" w14:textId="77777777" w:rsidTr="006D1DA6">
        <w:trPr>
          <w:trHeight w:hRule="exact" w:val="1373"/>
        </w:trPr>
        <w:tc>
          <w:tcPr>
            <w:tcW w:w="10262" w:type="dxa"/>
            <w:tcBorders>
              <w:top w:val="single" w:sz="6" w:space="0" w:color="777777"/>
              <w:left w:val="single" w:sz="6" w:space="0" w:color="777777"/>
              <w:bottom w:val="single" w:sz="6" w:space="0" w:color="777777"/>
              <w:right w:val="single" w:sz="6" w:space="0" w:color="777777"/>
            </w:tcBorders>
            <w:tcMar>
              <w:top w:w="60" w:type="dxa"/>
              <w:left w:w="70" w:type="dxa"/>
              <w:bottom w:w="60" w:type="dxa"/>
              <w:right w:w="70" w:type="dxa"/>
            </w:tcMar>
          </w:tcPr>
          <w:p w14:paraId="40BD9AF4" w14:textId="77777777" w:rsidR="00693EA5" w:rsidRDefault="00396AF2">
            <w:pPr>
              <w:spacing w:after="0" w:line="240" w:lineRule="auto"/>
              <w:rPr>
                <w:rFonts w:eastAsiaTheme="minorEastAsia"/>
                <w:sz w:val="21"/>
                <w:szCs w:val="21"/>
                <w:lang w:eastAsia="ja-JP"/>
              </w:rPr>
            </w:pPr>
            <w:proofErr w:type="spellStart"/>
            <w:r w:rsidRPr="00AE778B">
              <w:rPr>
                <w:sz w:val="21"/>
                <w:szCs w:val="21"/>
              </w:rPr>
              <w:t>メモ</w:t>
            </w:r>
            <w:proofErr w:type="spellEnd"/>
          </w:p>
          <w:p w14:paraId="04568F47" w14:textId="77777777" w:rsidR="006D1DA6" w:rsidRDefault="006D1DA6">
            <w:pPr>
              <w:spacing w:after="0" w:line="240" w:lineRule="auto"/>
              <w:rPr>
                <w:rFonts w:eastAsiaTheme="minorEastAsia"/>
                <w:sz w:val="21"/>
                <w:szCs w:val="21"/>
                <w:lang w:eastAsia="ja-JP"/>
              </w:rPr>
            </w:pPr>
          </w:p>
          <w:p w14:paraId="69F98B41" w14:textId="77777777" w:rsidR="006D1DA6" w:rsidRDefault="006D1DA6">
            <w:pPr>
              <w:spacing w:after="0" w:line="240" w:lineRule="auto"/>
              <w:rPr>
                <w:rFonts w:eastAsiaTheme="minorEastAsia"/>
                <w:sz w:val="21"/>
                <w:szCs w:val="21"/>
                <w:lang w:eastAsia="ja-JP"/>
              </w:rPr>
            </w:pPr>
          </w:p>
          <w:p w14:paraId="5959B82E" w14:textId="77777777" w:rsidR="006D1DA6" w:rsidRPr="006D1DA6" w:rsidRDefault="006D1DA6">
            <w:pPr>
              <w:spacing w:after="0" w:line="240" w:lineRule="auto"/>
              <w:rPr>
                <w:rFonts w:eastAsiaTheme="minorEastAsia" w:hint="eastAsia"/>
                <w:sz w:val="21"/>
                <w:szCs w:val="21"/>
                <w:lang w:eastAsia="ja-JP"/>
              </w:rPr>
            </w:pPr>
          </w:p>
        </w:tc>
      </w:tr>
    </w:tbl>
    <w:p w14:paraId="0D32C0BB" w14:textId="1427DD9B" w:rsidR="00693EA5" w:rsidRPr="00AE778B" w:rsidRDefault="00693EA5" w:rsidP="00A704AF">
      <w:pPr>
        <w:spacing w:before="40" w:after="0"/>
        <w:ind w:right="840"/>
        <w:rPr>
          <w:rFonts w:eastAsiaTheme="minorEastAsia" w:hint="eastAsia"/>
          <w:sz w:val="21"/>
          <w:szCs w:val="21"/>
          <w:lang w:eastAsia="ja-JP"/>
        </w:rPr>
      </w:pPr>
    </w:p>
    <w:sectPr w:rsidR="00693EA5" w:rsidRPr="00AE778B" w:rsidSect="00034616">
      <w:pgSz w:w="11906" w:h="16838"/>
      <w:pgMar w:top="595" w:right="680" w:bottom="510" w:left="6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262CF" w14:textId="77777777" w:rsidR="00396AF2" w:rsidRDefault="00396AF2" w:rsidP="00384319">
      <w:pPr>
        <w:spacing w:after="0" w:line="240" w:lineRule="auto"/>
      </w:pPr>
      <w:r>
        <w:separator/>
      </w:r>
    </w:p>
  </w:endnote>
  <w:endnote w:type="continuationSeparator" w:id="0">
    <w:p w14:paraId="35C5B658" w14:textId="77777777" w:rsidR="00396AF2" w:rsidRDefault="00396AF2" w:rsidP="00384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Noto Sans CJK JP">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F35DD" w14:textId="77777777" w:rsidR="00396AF2" w:rsidRDefault="00396AF2" w:rsidP="00384319">
      <w:pPr>
        <w:spacing w:after="0" w:line="240" w:lineRule="auto"/>
      </w:pPr>
      <w:r>
        <w:separator/>
      </w:r>
    </w:p>
  </w:footnote>
  <w:footnote w:type="continuationSeparator" w:id="0">
    <w:p w14:paraId="20B79DD3" w14:textId="77777777" w:rsidR="00396AF2" w:rsidRDefault="00396AF2" w:rsidP="003843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642735094">
    <w:abstractNumId w:val="8"/>
  </w:num>
  <w:num w:numId="2" w16cid:durableId="1587811042">
    <w:abstractNumId w:val="6"/>
  </w:num>
  <w:num w:numId="3" w16cid:durableId="940839282">
    <w:abstractNumId w:val="5"/>
  </w:num>
  <w:num w:numId="4" w16cid:durableId="930891200">
    <w:abstractNumId w:val="4"/>
  </w:num>
  <w:num w:numId="5" w16cid:durableId="1673488767">
    <w:abstractNumId w:val="7"/>
  </w:num>
  <w:num w:numId="6" w16cid:durableId="454108106">
    <w:abstractNumId w:val="3"/>
  </w:num>
  <w:num w:numId="7" w16cid:durableId="1815684718">
    <w:abstractNumId w:val="2"/>
  </w:num>
  <w:num w:numId="8" w16cid:durableId="739714389">
    <w:abstractNumId w:val="1"/>
  </w:num>
  <w:num w:numId="9" w16cid:durableId="229658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04B3"/>
    <w:rsid w:val="000B4AA3"/>
    <w:rsid w:val="000C4E7C"/>
    <w:rsid w:val="0015074B"/>
    <w:rsid w:val="002148A3"/>
    <w:rsid w:val="0029639D"/>
    <w:rsid w:val="00326F90"/>
    <w:rsid w:val="00384319"/>
    <w:rsid w:val="00396AF2"/>
    <w:rsid w:val="00411F94"/>
    <w:rsid w:val="004C5B82"/>
    <w:rsid w:val="00512B71"/>
    <w:rsid w:val="005428E3"/>
    <w:rsid w:val="00590369"/>
    <w:rsid w:val="00693EA5"/>
    <w:rsid w:val="006D1DA6"/>
    <w:rsid w:val="006F06E7"/>
    <w:rsid w:val="00860BFB"/>
    <w:rsid w:val="00975530"/>
    <w:rsid w:val="009D585A"/>
    <w:rsid w:val="00A704AF"/>
    <w:rsid w:val="00AA1D8D"/>
    <w:rsid w:val="00AA7C7A"/>
    <w:rsid w:val="00AE778B"/>
    <w:rsid w:val="00B47730"/>
    <w:rsid w:val="00CB0664"/>
    <w:rsid w:val="00EA1F5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4062061"/>
  <w14:defaultImageDpi w14:val="300"/>
  <w15:docId w15:val="{1F40424E-76B9-4F21-A998-E2FEB8C82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Noto Sans CJK JP" w:eastAsia="Noto Sans CJK JP" w:hAnsi="Noto Sans CJK JP"/>
      <w:sz w:val="18"/>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恵美 石田</cp:lastModifiedBy>
  <cp:revision>19</cp:revision>
  <dcterms:created xsi:type="dcterms:W3CDTF">2013-12-23T23:15:00Z</dcterms:created>
  <dcterms:modified xsi:type="dcterms:W3CDTF">2026-05-10T16:30:00Z</dcterms:modified>
  <cp:category/>
</cp:coreProperties>
</file>